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EE" w:rsidRDefault="00BD6B05" w:rsidP="00D63374">
      <w:pPr>
        <w:spacing w:after="0"/>
        <w:ind w:right="-1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187960</wp:posOffset>
            </wp:positionV>
            <wp:extent cx="933450" cy="883285"/>
            <wp:effectExtent l="19050" t="0" r="0" b="0"/>
            <wp:wrapSquare wrapText="bothSides"/>
            <wp:docPr id="9" name="Слика 9" descr="D:\Radna Površina\E fakture\logo_komunaln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Radna Površina\E fakture\logo_komunalno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5EE" w:rsidRPr="00F138C0" w:rsidRDefault="00F138C0" w:rsidP="00F138C0">
      <w:pPr>
        <w:spacing w:after="0"/>
        <w:ind w:left="-1440" w:right="-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05EE" w:rsidRPr="00F138C0">
        <w:rPr>
          <w:rFonts w:ascii="Times New Roman" w:hAnsi="Times New Roman" w:cs="Times New Roman"/>
          <w:b/>
          <w:sz w:val="24"/>
          <w:szCs w:val="24"/>
        </w:rPr>
        <w:t>JAVNO PR</w:t>
      </w:r>
      <w:r w:rsidRPr="00F138C0">
        <w:rPr>
          <w:rFonts w:ascii="Times New Roman" w:hAnsi="Times New Roman" w:cs="Times New Roman"/>
          <w:b/>
          <w:sz w:val="24"/>
          <w:szCs w:val="24"/>
        </w:rPr>
        <w:t xml:space="preserve">EDUZEĆE ZA OBAVLJANJE KOMUNALNE </w:t>
      </w:r>
      <w:r w:rsidR="009305EE" w:rsidRPr="00F138C0">
        <w:rPr>
          <w:rFonts w:ascii="Times New Roman" w:hAnsi="Times New Roman" w:cs="Times New Roman"/>
          <w:b/>
          <w:sz w:val="24"/>
          <w:szCs w:val="24"/>
        </w:rPr>
        <w:t>DELATNOSTI</w:t>
      </w:r>
    </w:p>
    <w:p w:rsidR="009305EE" w:rsidRDefault="009305EE" w:rsidP="009305EE">
      <w:pPr>
        <w:spacing w:after="0"/>
        <w:ind w:left="-1440" w:right="-1620"/>
        <w:jc w:val="center"/>
        <w:rPr>
          <w:rFonts w:ascii="Times New Roman" w:hAnsi="Times New Roman" w:cs="Times New Roman"/>
        </w:rPr>
      </w:pPr>
    </w:p>
    <w:p w:rsidR="00F138C0" w:rsidRPr="00F138C0" w:rsidRDefault="00F138C0" w:rsidP="00F138C0">
      <w:pPr>
        <w:ind w:left="-1440" w:right="-162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</w:t>
      </w:r>
      <w:r w:rsidR="00E701BC">
        <w:rPr>
          <w:rFonts w:ascii="Times New Roman" w:hAnsi="Times New Roman" w:cs="Times New Roman"/>
          <w:sz w:val="48"/>
          <w:szCs w:val="48"/>
        </w:rPr>
        <w:t xml:space="preserve">  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„T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O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P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L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I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C</w:t>
      </w:r>
      <w:r w:rsidRPr="00F138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305EE" w:rsidRPr="00F138C0">
        <w:rPr>
          <w:rFonts w:ascii="Times New Roman" w:hAnsi="Times New Roman" w:cs="Times New Roman"/>
          <w:b/>
          <w:sz w:val="48"/>
          <w:szCs w:val="48"/>
        </w:rPr>
        <w:t>A“</w:t>
      </w:r>
    </w:p>
    <w:p w:rsidR="009305EE" w:rsidRDefault="009305EE" w:rsidP="00F138C0">
      <w:pPr>
        <w:spacing w:after="0"/>
        <w:ind w:left="-1440" w:right="-1620"/>
        <w:jc w:val="center"/>
        <w:rPr>
          <w:rFonts w:ascii="Times New Roman" w:hAnsi="Times New Roman" w:cs="Times New Roman"/>
        </w:rPr>
      </w:pPr>
      <w:r w:rsidRPr="00F00C81">
        <w:rPr>
          <w:rFonts w:ascii="Times New Roman" w:hAnsi="Times New Roman" w:cs="Times New Roman"/>
          <w:lang w:val="sr-Cyrl-CS"/>
        </w:rPr>
        <w:t xml:space="preserve">18430 </w:t>
      </w:r>
      <w:r>
        <w:rPr>
          <w:rFonts w:ascii="Times New Roman" w:hAnsi="Times New Roman" w:cs="Times New Roman"/>
        </w:rPr>
        <w:t>Kuršumlija</w:t>
      </w:r>
      <w:r w:rsidRPr="00F00C81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</w:rPr>
        <w:t xml:space="preserve">Ulica: Dragan Milunović Džule br. 2, PIB: 100622394, </w:t>
      </w:r>
      <w:proofErr w:type="spellStart"/>
      <w:r>
        <w:rPr>
          <w:rFonts w:ascii="Times New Roman" w:hAnsi="Times New Roman" w:cs="Times New Roman"/>
        </w:rPr>
        <w:t>Matični</w:t>
      </w:r>
      <w:proofErr w:type="spellEnd"/>
      <w:r>
        <w:rPr>
          <w:rFonts w:ascii="Times New Roman" w:hAnsi="Times New Roman" w:cs="Times New Roman"/>
        </w:rPr>
        <w:t xml:space="preserve"> br. 07172818,</w:t>
      </w:r>
    </w:p>
    <w:p w:rsidR="009305EE" w:rsidRPr="00F00C81" w:rsidRDefault="009305EE" w:rsidP="00F138C0">
      <w:pPr>
        <w:spacing w:after="0"/>
        <w:ind w:left="-1440" w:right="-1620"/>
        <w:jc w:val="center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Tekući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računi</w:t>
      </w:r>
      <w:proofErr w:type="spellEnd"/>
      <w:r>
        <w:rPr>
          <w:rFonts w:ascii="Times New Roman" w:hAnsi="Times New Roman" w:cs="Times New Roman"/>
        </w:rPr>
        <w:t>:</w:t>
      </w:r>
      <w:r w:rsidRPr="00F00C81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 xml:space="preserve">325-9500600038002-19 OTP </w:t>
      </w:r>
      <w:proofErr w:type="spellStart"/>
      <w:r>
        <w:rPr>
          <w:rFonts w:ascii="Times New Roman" w:hAnsi="Times New Roman" w:cs="Times New Roman"/>
        </w:rPr>
        <w:t>banka</w:t>
      </w:r>
      <w:proofErr w:type="spellEnd"/>
      <w:r>
        <w:rPr>
          <w:rFonts w:ascii="Times New Roman" w:hAnsi="Times New Roman" w:cs="Times New Roman"/>
        </w:rPr>
        <w:t xml:space="preserve">, 205-26486-73 NLB </w:t>
      </w:r>
      <w:proofErr w:type="spellStart"/>
      <w:r>
        <w:rPr>
          <w:rFonts w:ascii="Times New Roman" w:hAnsi="Times New Roman" w:cs="Times New Roman"/>
        </w:rPr>
        <w:t>Komercijalna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banka</w:t>
      </w:r>
      <w:proofErr w:type="spellEnd"/>
      <w:r w:rsidR="00F138C0">
        <w:rPr>
          <w:rFonts w:ascii="Times New Roman" w:hAnsi="Times New Roman" w:cs="Times New Roman"/>
        </w:rPr>
        <w:t>,</w:t>
      </w:r>
    </w:p>
    <w:p w:rsidR="009305EE" w:rsidRPr="007E73E1" w:rsidRDefault="009305EE" w:rsidP="007E73E1">
      <w:pPr>
        <w:spacing w:after="0"/>
        <w:ind w:left="-1440" w:right="-1620"/>
        <w:jc w:val="center"/>
        <w:rPr>
          <w:rFonts w:ascii="Times New Roman" w:hAnsi="Times New Roman" w:cs="Times New Roman"/>
          <w:b/>
          <w:i/>
          <w:lang w:val="en-GB"/>
        </w:rPr>
      </w:pPr>
      <w:proofErr w:type="spellStart"/>
      <w:r w:rsidRPr="009305EE">
        <w:rPr>
          <w:rFonts w:ascii="Times New Roman" w:hAnsi="Times New Roman" w:cs="Times New Roman"/>
          <w:b/>
          <w:i/>
        </w:rPr>
        <w:t>Telefon</w:t>
      </w:r>
      <w:proofErr w:type="spellEnd"/>
      <w:r w:rsidRPr="009305EE">
        <w:rPr>
          <w:rFonts w:ascii="Times New Roman" w:hAnsi="Times New Roman" w:cs="Times New Roman"/>
          <w:b/>
          <w:i/>
        </w:rPr>
        <w:t>: 027/381-427</w:t>
      </w:r>
      <w:r w:rsidR="00474620">
        <w:rPr>
          <w:rFonts w:ascii="Times New Roman" w:hAnsi="Times New Roman" w:cs="Times New Roman"/>
          <w:b/>
          <w:i/>
        </w:rPr>
        <w:pict>
          <v:line id="_x0000_s1026" style="position:absolute;left:0;text-align:left;z-index:251658240;mso-position-horizontal-relative:text;mso-position-vertical-relative:text" from="-77.4pt,13.8pt" to="592.95pt,13.8pt"/>
        </w:pict>
      </w:r>
      <w:r w:rsidRPr="009305EE">
        <w:rPr>
          <w:rFonts w:ascii="Times New Roman" w:hAnsi="Times New Roman" w:cs="Times New Roman"/>
          <w:b/>
          <w:i/>
        </w:rPr>
        <w:t>, e-mail: komunalnokursumlija@gmail.com</w:t>
      </w:r>
      <w:r w:rsidR="008E7636">
        <w:rPr>
          <w:rFonts w:ascii="Times New Roman" w:hAnsi="Times New Roman" w:cs="Times New Roman"/>
          <w:b/>
          <w:i/>
        </w:rPr>
        <w:t>,</w:t>
      </w:r>
      <w:r w:rsidRPr="009305EE">
        <w:rPr>
          <w:rFonts w:ascii="Times New Roman" w:hAnsi="Times New Roman" w:cs="Times New Roman"/>
          <w:b/>
          <w:i/>
        </w:rPr>
        <w:t xml:space="preserve"> </w:t>
      </w:r>
      <w:r w:rsidRPr="009305EE">
        <w:rPr>
          <w:rFonts w:ascii="Times New Roman" w:hAnsi="Times New Roman" w:cs="Times New Roman"/>
          <w:b/>
          <w:i/>
          <w:lang w:val="en-GB"/>
        </w:rPr>
        <w:t>Web:</w:t>
      </w:r>
      <w:r w:rsidR="008E7636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9305EE">
        <w:rPr>
          <w:rFonts w:ascii="Times New Roman" w:hAnsi="Times New Roman" w:cs="Times New Roman"/>
          <w:b/>
          <w:i/>
          <w:lang w:val="en-GB"/>
        </w:rPr>
        <w:t>www.jpkdtoplica.co.rs</w:t>
      </w:r>
    </w:p>
    <w:p w:rsidR="00722F10" w:rsidRPr="00DC6BD5" w:rsidRDefault="00DC6BD5" w:rsidP="00F138C0">
      <w:pPr>
        <w:pStyle w:val="1"/>
        <w:ind w:right="-141"/>
        <w:jc w:val="center"/>
        <w:rPr>
          <w:color w:val="auto"/>
          <w:sz w:val="32"/>
          <w:szCs w:val="32"/>
        </w:rPr>
      </w:pPr>
      <w:r w:rsidRPr="00DC6BD5">
        <w:rPr>
          <w:color w:val="auto"/>
          <w:sz w:val="32"/>
          <w:szCs w:val="32"/>
        </w:rPr>
        <w:t>SAGLASNOST ZA DOSTAVU RAČUNA KOMUNALNIH USLUGA PUTEM ELEKTRONSKE POŠTE</w:t>
      </w:r>
    </w:p>
    <w:p w:rsidR="00F138C0" w:rsidRPr="00F138C0" w:rsidRDefault="00F138C0" w:rsidP="00F138C0"/>
    <w:p w:rsidR="00E701BC" w:rsidRDefault="00DC6BD5" w:rsidP="00E701BC">
      <w:proofErr w:type="spellStart"/>
      <w:r>
        <w:t>Ja</w:t>
      </w:r>
      <w:proofErr w:type="spellEnd"/>
      <w:r>
        <w:t xml:space="preserve">, dole </w:t>
      </w:r>
      <w:proofErr w:type="spellStart"/>
      <w:r>
        <w:t>potpisani</w:t>
      </w:r>
      <w:proofErr w:type="spellEnd"/>
      <w:r>
        <w:t>/a</w:t>
      </w:r>
      <w:proofErr w:type="gramStart"/>
      <w:r>
        <w:t>,</w:t>
      </w:r>
      <w:proofErr w:type="gramEnd"/>
      <w:r>
        <w:br/>
      </w:r>
      <w:r>
        <w:br/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</w:t>
      </w:r>
      <w:r w:rsidR="00F138C0">
        <w:t>_____</w:t>
      </w:r>
      <w:r w:rsidR="000245D7">
        <w:t>______________</w:t>
      </w:r>
      <w:r w:rsidR="00F138C0">
        <w:t>____________________________</w:t>
      </w:r>
      <w:r w:rsidR="00A20E81">
        <w:t>_____________</w:t>
      </w:r>
      <w:r w:rsidR="00F138C0">
        <w:t>___</w:t>
      </w:r>
      <w:r w:rsidR="00E701BC">
        <w:t>__________________________</w:t>
      </w:r>
    </w:p>
    <w:p w:rsidR="00E701BC" w:rsidRDefault="00DC6BD5" w:rsidP="00E701BC">
      <w:proofErr w:type="spellStart"/>
      <w:r>
        <w:t>Adresa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______________</w:t>
      </w:r>
      <w:r w:rsidR="00F138C0">
        <w:t>______________________________</w:t>
      </w:r>
      <w:r w:rsidR="000245D7">
        <w:t>______________</w:t>
      </w:r>
      <w:r w:rsidR="00F138C0">
        <w:t>___</w:t>
      </w:r>
      <w:r w:rsidR="00E701BC">
        <w:t>_____________</w:t>
      </w:r>
      <w:r w:rsidR="00A20E81">
        <w:t>_____________</w:t>
      </w:r>
      <w:r w:rsidR="00E701BC">
        <w:t>_______</w:t>
      </w:r>
    </w:p>
    <w:p w:rsidR="00E701BC" w:rsidRDefault="00DC6BD5" w:rsidP="00E701BC">
      <w:proofErr w:type="spellStart"/>
      <w:r>
        <w:t>Broj</w:t>
      </w:r>
      <w:proofErr w:type="spellEnd"/>
      <w:r>
        <w:t xml:space="preserve"> </w:t>
      </w:r>
      <w:proofErr w:type="spellStart"/>
      <w:r>
        <w:t>korisničkog</w:t>
      </w:r>
      <w:proofErr w:type="spellEnd"/>
      <w:r>
        <w:t xml:space="preserve"> </w:t>
      </w:r>
      <w:proofErr w:type="spellStart"/>
      <w:r>
        <w:t>mesta</w:t>
      </w:r>
      <w:proofErr w:type="spellEnd"/>
      <w:r>
        <w:t>/</w:t>
      </w:r>
      <w:proofErr w:type="spellStart"/>
      <w:r>
        <w:t>šifre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>: ________</w:t>
      </w:r>
      <w:r w:rsidR="00F138C0">
        <w:t>__________</w:t>
      </w:r>
      <w:r w:rsidR="00A20E81">
        <w:t>_____________</w:t>
      </w:r>
      <w:r w:rsidR="00F138C0">
        <w:t>________________</w:t>
      </w:r>
      <w:r w:rsidR="000245D7">
        <w:t>______________</w:t>
      </w:r>
      <w:r w:rsidR="00F138C0">
        <w:t>____</w:t>
      </w:r>
      <w:r w:rsidR="00E701BC">
        <w:t>____________</w:t>
      </w:r>
    </w:p>
    <w:p w:rsidR="00E701BC" w:rsidRDefault="00DC6BD5" w:rsidP="00E701BC">
      <w:pPr>
        <w:spacing w:line="240" w:lineRule="auto"/>
      </w:pPr>
      <w:r>
        <w:t xml:space="preserve">E-mail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: _______</w:t>
      </w:r>
      <w:r w:rsidR="00F138C0">
        <w:t>__________________</w:t>
      </w:r>
      <w:r w:rsidR="00A20E81">
        <w:t>_____________</w:t>
      </w:r>
      <w:r w:rsidR="00F138C0">
        <w:t>______________</w:t>
      </w:r>
      <w:r w:rsidR="00E701BC">
        <w:t>__</w:t>
      </w:r>
      <w:r w:rsidR="000245D7">
        <w:t>_____________</w:t>
      </w:r>
      <w:r w:rsidR="00E701BC">
        <w:t>_________________</w:t>
      </w:r>
    </w:p>
    <w:p w:rsidR="007E73E1" w:rsidRDefault="00DC6BD5" w:rsidP="00E701BC">
      <w:pPr>
        <w:spacing w:line="240" w:lineRule="auto"/>
      </w:pP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: ______________</w:t>
      </w:r>
      <w:r w:rsidR="004151D3">
        <w:t>___</w:t>
      </w:r>
      <w:r w:rsidR="00A20E81">
        <w:t>___________________________________________________</w:t>
      </w:r>
      <w:r w:rsidR="004151D3">
        <w:t>_______________________</w:t>
      </w:r>
      <w:r w:rsidR="000245D7">
        <w:t>_____________</w:t>
      </w:r>
      <w:r w:rsidR="004151D3">
        <w:t>___</w:t>
      </w:r>
      <w:r w:rsidR="004151D3">
        <w:br/>
      </w:r>
      <w:r w:rsidR="004151D3">
        <w:br/>
      </w:r>
      <w:proofErr w:type="spellStart"/>
      <w:r w:rsidR="004151D3" w:rsidRPr="004151D3">
        <w:rPr>
          <w:b/>
        </w:rPr>
        <w:t>I</w:t>
      </w:r>
      <w:r w:rsidRPr="004151D3">
        <w:rPr>
          <w:b/>
        </w:rPr>
        <w:t>zjavljujem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da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dobrovoljno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dajem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saglasnost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da</w:t>
      </w:r>
      <w:proofErr w:type="spellEnd"/>
      <w:r w:rsidRPr="004151D3">
        <w:rPr>
          <w:b/>
        </w:rPr>
        <w:t xml:space="preserve"> mi </w:t>
      </w:r>
      <w:r w:rsidR="009305EE" w:rsidRPr="004151D3">
        <w:rPr>
          <w:b/>
        </w:rPr>
        <w:t>JPKD “Toplica” Kuršumlija</w:t>
      </w:r>
      <w:r w:rsidRPr="004151D3">
        <w:rPr>
          <w:b/>
        </w:rPr>
        <w:t xml:space="preserve"> </w:t>
      </w:r>
      <w:proofErr w:type="spellStart"/>
      <w:r w:rsidRPr="004151D3">
        <w:rPr>
          <w:b/>
        </w:rPr>
        <w:t>dostavlja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račune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za</w:t>
      </w:r>
      <w:proofErr w:type="spellEnd"/>
      <w:r w:rsidRPr="004151D3">
        <w:rPr>
          <w:b/>
        </w:rPr>
        <w:t xml:space="preserve"> </w:t>
      </w:r>
      <w:proofErr w:type="spellStart"/>
      <w:r w:rsidRPr="004151D3">
        <w:rPr>
          <w:b/>
        </w:rPr>
        <w:t>izvršene</w:t>
      </w:r>
      <w:proofErr w:type="spellEnd"/>
      <w:r w:rsidRPr="004151D3">
        <w:rPr>
          <w:b/>
        </w:rPr>
        <w:t xml:space="preserve"> komunalne usluge isključivo putem elektronske pošte, na gore navedenu e-mail adresu.</w:t>
      </w:r>
      <w:r w:rsidRPr="004151D3">
        <w:rPr>
          <w:b/>
        </w:rPr>
        <w:br/>
      </w:r>
      <w:r>
        <w:br/>
        <w:t>Ovom saglasnošću potvrđujem</w:t>
      </w:r>
      <w:proofErr w:type="gramStart"/>
      <w:r>
        <w:t>:</w:t>
      </w:r>
      <w:proofErr w:type="gramEnd"/>
      <w:r>
        <w:br/>
        <w:t>1. Da se dostavljeni račun putem e-maila smatra uredno dostavljenim danom kada je poslat na navedenu e-mail adresu.</w:t>
      </w:r>
      <w:r>
        <w:br/>
        <w:t>2. Da sam upoznat/a da sam odgovoran/a za redovno praćenje svoje elektronske pošte i obaveštavanje komunalnog preduzeća o svakoj promeni e-mail adrese.</w:t>
      </w:r>
      <w:r>
        <w:br/>
        <w:t xml:space="preserve">3. Da mogu u svakom trenutku povući </w:t>
      </w:r>
      <w:proofErr w:type="spellStart"/>
      <w:r>
        <w:t>ovu</w:t>
      </w:r>
      <w:proofErr w:type="spellEnd"/>
      <w:r>
        <w:t xml:space="preserve"> </w:t>
      </w:r>
      <w:proofErr w:type="spellStart"/>
      <w:r>
        <w:t>saglasnost</w:t>
      </w:r>
      <w:proofErr w:type="spellEnd"/>
      <w:r>
        <w:t xml:space="preserve">, </w:t>
      </w:r>
      <w:proofErr w:type="spellStart"/>
      <w:r>
        <w:t>slanjem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preduzeću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mi </w:t>
      </w:r>
      <w:proofErr w:type="spellStart"/>
      <w:r>
        <w:t>računi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dostavljani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dosadašnji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(</w:t>
      </w:r>
      <w:proofErr w:type="spellStart"/>
      <w:r w:rsidR="00E701BC">
        <w:t>inkasantska</w:t>
      </w:r>
      <w:proofErr w:type="spellEnd"/>
      <w:r w:rsidR="00E701BC">
        <w:t xml:space="preserve"> </w:t>
      </w:r>
      <w:proofErr w:type="spellStart"/>
      <w:r w:rsidR="00E701BC">
        <w:t>služba</w:t>
      </w:r>
      <w:proofErr w:type="spellEnd"/>
      <w:r>
        <w:t>).</w:t>
      </w:r>
      <w:r>
        <w:br/>
        <w:t xml:space="preserve">4. Da se moji lični podaci koriste isključivo u svrhu dostave računa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>.</w:t>
      </w:r>
    </w:p>
    <w:p w:rsidR="00F138C0" w:rsidRDefault="00DC6BD5" w:rsidP="00E701BC">
      <w:pPr>
        <w:spacing w:line="240" w:lineRule="auto"/>
      </w:pPr>
      <w:r>
        <w:br/>
      </w:r>
      <w:r>
        <w:br/>
        <w:t>U _____</w:t>
      </w:r>
      <w:r w:rsidR="00E701BC">
        <w:t>________</w:t>
      </w:r>
      <w:r w:rsidR="00992C0A">
        <w:t>____</w:t>
      </w:r>
      <w:r w:rsidR="00E701BC">
        <w:t>_</w:t>
      </w:r>
      <w:r>
        <w:t xml:space="preserve">_______, </w:t>
      </w:r>
      <w:proofErr w:type="spellStart"/>
      <w:proofErr w:type="gramStart"/>
      <w:r>
        <w:t>dana</w:t>
      </w:r>
      <w:proofErr w:type="spellEnd"/>
      <w:proofErr w:type="gramEnd"/>
      <w:r>
        <w:t xml:space="preserve"> _______</w:t>
      </w:r>
      <w:r w:rsidR="00E701BC">
        <w:t>___</w:t>
      </w:r>
      <w:r>
        <w:t xml:space="preserve">________ </w:t>
      </w:r>
      <w:proofErr w:type="spellStart"/>
      <w:r>
        <w:t>godine</w:t>
      </w:r>
      <w:proofErr w:type="spellEnd"/>
      <w:r>
        <w:t>.</w:t>
      </w:r>
      <w:r>
        <w:br/>
      </w:r>
    </w:p>
    <w:p w:rsidR="00722F10" w:rsidRDefault="00DC6BD5" w:rsidP="00F138C0">
      <w:r>
        <w:br/>
        <w:t>___________________</w:t>
      </w:r>
      <w:r w:rsidR="00F138C0">
        <w:t>_______</w:t>
      </w:r>
      <w:r w:rsidR="008D7A06">
        <w:t>__________________</w:t>
      </w:r>
      <w:r w:rsidR="00F138C0">
        <w:t>_</w:t>
      </w:r>
      <w:r>
        <w:t>__</w:t>
      </w:r>
      <w:r w:rsidR="00842977">
        <w:t>______</w:t>
      </w:r>
      <w:r>
        <w:t>____</w:t>
      </w:r>
      <w:r>
        <w:br/>
      </w:r>
      <w:proofErr w:type="spellStart"/>
      <w:r>
        <w:t>Potpis</w:t>
      </w:r>
      <w:proofErr w:type="spellEnd"/>
      <w:r>
        <w:t xml:space="preserve"> </w:t>
      </w:r>
      <w:proofErr w:type="spellStart"/>
      <w:r>
        <w:t>potrošača</w:t>
      </w:r>
      <w:proofErr w:type="spellEnd"/>
    </w:p>
    <w:p w:rsidR="00842977" w:rsidRDefault="00842977" w:rsidP="007E73E1">
      <w:pPr>
        <w:spacing w:after="0"/>
      </w:pPr>
      <w:r>
        <w:t>___________________</w:t>
      </w:r>
      <w:r w:rsidR="005B0F4F">
        <w:t>_______</w:t>
      </w:r>
      <w:r w:rsidR="008D7A06">
        <w:t>__________________</w:t>
      </w:r>
      <w:r w:rsidR="005B0F4F">
        <w:t xml:space="preserve">_____________ </w:t>
      </w:r>
    </w:p>
    <w:p w:rsidR="007E73E1" w:rsidRDefault="007E73E1" w:rsidP="007E73E1">
      <w:pPr>
        <w:spacing w:after="0"/>
      </w:pPr>
      <w:proofErr w:type="spellStart"/>
      <w:r>
        <w:t>Broj</w:t>
      </w:r>
      <w:proofErr w:type="spellEnd"/>
      <w:r>
        <w:t xml:space="preserve"> L.K. </w:t>
      </w:r>
      <w:proofErr w:type="spellStart"/>
      <w:r w:rsidR="008D7A06">
        <w:t>i</w:t>
      </w:r>
      <w:proofErr w:type="spellEnd"/>
      <w:r w:rsidR="008D7A06">
        <w:t xml:space="preserve"> </w:t>
      </w:r>
      <w:proofErr w:type="spellStart"/>
      <w:r w:rsidR="008D7A06">
        <w:t>mesto</w:t>
      </w:r>
      <w:proofErr w:type="spellEnd"/>
      <w:r w:rsidR="008D7A06">
        <w:t xml:space="preserve"> </w:t>
      </w:r>
      <w:proofErr w:type="spellStart"/>
      <w:r w:rsidR="008D7A06">
        <w:t>izdavanja</w:t>
      </w:r>
      <w:proofErr w:type="spellEnd"/>
      <w:r w:rsidR="005B0F4F">
        <w:tab/>
      </w:r>
      <w:r w:rsidR="005B0F4F">
        <w:tab/>
        <w:t xml:space="preserve"> </w:t>
      </w:r>
    </w:p>
    <w:p w:rsidR="00842977" w:rsidRDefault="00842977" w:rsidP="00F138C0"/>
    <w:sectPr w:rsidR="00842977" w:rsidSect="00D63374">
      <w:pgSz w:w="12240" w:h="15840"/>
      <w:pgMar w:top="426" w:right="1041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B47730"/>
    <w:rsid w:val="000245D7"/>
    <w:rsid w:val="00034616"/>
    <w:rsid w:val="0006063C"/>
    <w:rsid w:val="0015074B"/>
    <w:rsid w:val="001777D7"/>
    <w:rsid w:val="0029639D"/>
    <w:rsid w:val="00326F90"/>
    <w:rsid w:val="004151D3"/>
    <w:rsid w:val="00437E18"/>
    <w:rsid w:val="00474620"/>
    <w:rsid w:val="005B0F4F"/>
    <w:rsid w:val="00722F10"/>
    <w:rsid w:val="007E73E1"/>
    <w:rsid w:val="00842977"/>
    <w:rsid w:val="008D7A06"/>
    <w:rsid w:val="008E7636"/>
    <w:rsid w:val="00916343"/>
    <w:rsid w:val="009305EE"/>
    <w:rsid w:val="00992C0A"/>
    <w:rsid w:val="009C07FE"/>
    <w:rsid w:val="00A20E81"/>
    <w:rsid w:val="00AA1D8D"/>
    <w:rsid w:val="00B47730"/>
    <w:rsid w:val="00BD6B05"/>
    <w:rsid w:val="00C04974"/>
    <w:rsid w:val="00C32962"/>
    <w:rsid w:val="00CB0664"/>
    <w:rsid w:val="00D63374"/>
    <w:rsid w:val="00DC6BD5"/>
    <w:rsid w:val="00E701BC"/>
    <w:rsid w:val="00EF1F93"/>
    <w:rsid w:val="00F138C0"/>
    <w:rsid w:val="00F7417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1">
    <w:name w:val="heading 1"/>
    <w:basedOn w:val="Normal"/>
    <w:next w:val="Normal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Normal"/>
    <w:next w:val="Normal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Normal"/>
    <w:next w:val="Normal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Normal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1"/>
    <w:link w:val="a4"/>
    <w:uiPriority w:val="99"/>
    <w:rsid w:val="00E618BF"/>
  </w:style>
  <w:style w:type="paragraph" w:styleId="a5">
    <w:name w:val="footer"/>
    <w:basedOn w:val="Normal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1"/>
    <w:link w:val="a5"/>
    <w:uiPriority w:val="99"/>
    <w:rsid w:val="00E618BF"/>
  </w:style>
  <w:style w:type="paragraph" w:styleId="a6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Наслов 1 Char"/>
    <w:basedOn w:val="a1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Наслов 2 Char"/>
    <w:basedOn w:val="a1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Наслов 3 Char"/>
    <w:basedOn w:val="a1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Normal"/>
    <w:next w:val="Normal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Наслов Char"/>
    <w:basedOn w:val="a1"/>
    <w:link w:val="a7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Normal"/>
    <w:next w:val="Normal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Поднаслов Char"/>
    <w:basedOn w:val="a1"/>
    <w:link w:val="a8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aa">
    <w:name w:val="Body Text"/>
    <w:basedOn w:val="Normal"/>
    <w:link w:val="Char3"/>
    <w:uiPriority w:val="99"/>
    <w:unhideWhenUsed/>
    <w:rsid w:val="00AA1D8D"/>
    <w:pPr>
      <w:spacing w:after="120"/>
    </w:pPr>
  </w:style>
  <w:style w:type="character" w:customStyle="1" w:styleId="Char3">
    <w:name w:val="Тело текста Char"/>
    <w:basedOn w:val="a1"/>
    <w:link w:val="aa"/>
    <w:uiPriority w:val="99"/>
    <w:rsid w:val="00AA1D8D"/>
  </w:style>
  <w:style w:type="paragraph" w:styleId="22">
    <w:name w:val="Body Text 2"/>
    <w:basedOn w:val="Normal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Тело текста 2 Char"/>
    <w:basedOn w:val="a1"/>
    <w:link w:val="22"/>
    <w:uiPriority w:val="99"/>
    <w:rsid w:val="00AA1D8D"/>
  </w:style>
  <w:style w:type="paragraph" w:styleId="32">
    <w:name w:val="Body Text 3"/>
    <w:basedOn w:val="Normal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Тело текста 3 Char"/>
    <w:basedOn w:val="a1"/>
    <w:link w:val="32"/>
    <w:uiPriority w:val="99"/>
    <w:rsid w:val="00AA1D8D"/>
    <w:rPr>
      <w:sz w:val="16"/>
      <w:szCs w:val="16"/>
    </w:rPr>
  </w:style>
  <w:style w:type="paragraph" w:styleId="ab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ac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ad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Текст макроа Char"/>
    <w:basedOn w:val="a1"/>
    <w:link w:val="ad"/>
    <w:uiPriority w:val="99"/>
    <w:rsid w:val="0029639D"/>
    <w:rPr>
      <w:rFonts w:ascii="Courier" w:hAnsi="Courier"/>
      <w:sz w:val="20"/>
      <w:szCs w:val="20"/>
    </w:rPr>
  </w:style>
  <w:style w:type="paragraph" w:styleId="ae">
    <w:name w:val="Quote"/>
    <w:basedOn w:val="Normal"/>
    <w:next w:val="Normal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Навођење Char"/>
    <w:basedOn w:val="a1"/>
    <w:link w:val="ae"/>
    <w:uiPriority w:val="29"/>
    <w:rsid w:val="00FC693F"/>
    <w:rPr>
      <w:i/>
      <w:iCs/>
      <w:color w:val="000000" w:themeColor="text1"/>
    </w:rPr>
  </w:style>
  <w:style w:type="character" w:customStyle="1" w:styleId="4Char">
    <w:name w:val="Наслов 4 Char"/>
    <w:basedOn w:val="a1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Наслов 5 Char"/>
    <w:basedOn w:val="a1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Наслов 6 Char"/>
    <w:basedOn w:val="a1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Наслов 7 Char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Наслов 8 Char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Наслов 9 Char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0">
    <w:name w:val="Strong"/>
    <w:basedOn w:val="a1"/>
    <w:uiPriority w:val="22"/>
    <w:qFormat/>
    <w:rsid w:val="00FC693F"/>
    <w:rPr>
      <w:b/>
      <w:bCs/>
    </w:rPr>
  </w:style>
  <w:style w:type="character" w:styleId="af1">
    <w:name w:val="Emphasis"/>
    <w:basedOn w:val="a1"/>
    <w:uiPriority w:val="20"/>
    <w:qFormat/>
    <w:rsid w:val="00FC693F"/>
    <w:rPr>
      <w:i/>
      <w:iCs/>
    </w:rPr>
  </w:style>
  <w:style w:type="paragraph" w:styleId="af2">
    <w:name w:val="Intense Quote"/>
    <w:basedOn w:val="Normal"/>
    <w:next w:val="Normal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Подебљани наводници Char"/>
    <w:basedOn w:val="a1"/>
    <w:link w:val="af2"/>
    <w:uiPriority w:val="30"/>
    <w:rsid w:val="00FC693F"/>
    <w:rPr>
      <w:b/>
      <w:bCs/>
      <w:i/>
      <w:iCs/>
      <w:color w:val="4F81BD" w:themeColor="accent1"/>
    </w:rPr>
  </w:style>
  <w:style w:type="character" w:styleId="af3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af4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5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af6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8">
    <w:name w:val="TOC Heading"/>
    <w:basedOn w:val="1"/>
    <w:next w:val="Normal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2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5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5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0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0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1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6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6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1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1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2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7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7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2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2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2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3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0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1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b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9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3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3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3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c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a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4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4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d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b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5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5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e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c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6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6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Balloon Text"/>
    <w:basedOn w:val="Normal"/>
    <w:link w:val="Char7"/>
    <w:uiPriority w:val="99"/>
    <w:semiHidden/>
    <w:unhideWhenUsed/>
    <w:rsid w:val="0093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Текст у балончићу Char"/>
    <w:basedOn w:val="a1"/>
    <w:link w:val="aff1"/>
    <w:uiPriority w:val="99"/>
    <w:semiHidden/>
    <w:rsid w:val="0093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67585-887F-464A-8A20-4E0E32C4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JPKD Toplica</cp:lastModifiedBy>
  <cp:revision>19</cp:revision>
  <cp:lastPrinted>2025-09-11T06:21:00Z</cp:lastPrinted>
  <dcterms:created xsi:type="dcterms:W3CDTF">2013-12-23T23:15:00Z</dcterms:created>
  <dcterms:modified xsi:type="dcterms:W3CDTF">2025-09-19T10:53:00Z</dcterms:modified>
  <cp:category/>
</cp:coreProperties>
</file>